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书名：晚明、清代肖像画的艺术表现形式</w:t>
      </w:r>
    </w:p>
    <w:p>
      <w:r>
        <w:t>作者：徐默著</w:t>
      </w:r>
    </w:p>
    <w:p>
      <w:r>
        <w:t>出版社：杭州:中国美术学院出版社,2013.05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晚明、清代肖像画的艺术表现形式 评论地址：https://www.jiaokey.com/book/detail/13296101.html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