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从这里走上战场  高级军事任职教育的理论与实践</w:t>
      </w:r>
    </w:p>
    <w:p>
      <w:r>
        <w:rPr>
          <w:rFonts w:ascii="宋体" w:hAnsi="宋体" w:eastAsia="宋体"/>
          <w:sz w:val="24"/>
        </w:rPr>
        <w:t>王喜斌著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从这里走上战场  高级军事任职教育的理论与实践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本书出售、求购地址：https://www.jiaokey.com/book/detail/13296124.html</w:t>
      </w:r>
    </w:p>
    <w:p>
      <w:r>
        <w:t>更多相关图书推荐：https://www.jiaokey.com</w:t>
      </w:r>
    </w:p>
    <w:p>
      <w:r>
        <w:t>王喜斌著 其他作品：https://www.jiaokey.com/tag/王喜斌著.html</w:t>
      </w:r>
    </w:p>
    <w:p>
      <w:r>
        <w:t>国防大学出版社 出版图书：https://www.jiaokey.com/tag/国防大学出版社.html</w:t>
      </w:r>
    </w:p>
    <w:p>
      <w:r>
        <w:t>关键词搜索：https://www.jiaokey.com/tag/从这里走上战场  高级军事任职教育的理论与实践.html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