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书名：最新大学英语六级词汇分频周计划  多彩版</w:t>
      </w:r>
    </w:p>
    <w:p>
      <w:r>
        <w:t>作者：金星教育·考拉进阶英语教育研究院编写</w:t>
      </w:r>
    </w:p>
    <w:p>
      <w:r>
        <w:t>出版社：济南:齐鲁电子音像出版社,2013.01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最新大学英语六级词汇分频周计划  多彩版 评论地址：https://www.jiaokey.com/book/detail/13296132.html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