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书名：新21世纪大学英语实用口语教程</w:t>
      </w:r>
    </w:p>
    <w:p>
      <w:r>
        <w:t>作者：吴燮元总主编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总页数：173</w:t>
      </w:r>
    </w:p>
    <w:p>
      <w:r>
        <w:t>更多请访问教客网: www.jiaokey.com</w:t>
      </w:r>
    </w:p>
    <w:p>
      <w:r>
        <w:t>新21世纪大学英语实用口语教程 评论地址：https://www.jiaokey.com/book/detail/13296260.html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