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书名：用数字解放营销人</w:t>
      </w:r>
    </w:p>
    <w:p>
      <w:r>
        <w:t>作者：黄润霖著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用数字解放营销人 评论地址：https://www.jiaokey.com/book/detail/13296441.html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