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中国少年儿童偶像与榜样研究报告</w:t>
      </w:r>
    </w:p>
    <w:p>
      <w:r>
        <w:rPr>
          <w:rFonts w:ascii="宋体" w:hAnsi="宋体" w:eastAsia="宋体"/>
          <w:sz w:val="24"/>
        </w:rPr>
        <w:t>孙宏艳主编；朱松副主编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中国少年儿童偶像与榜样研究报告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孙宏艳主编；朱松副主编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本书出售、求购地址：https://www.jiaokey.com/book/detail/13296463.html</w:t>
      </w:r>
    </w:p>
    <w:p>
      <w:r>
        <w:t>更多相关图书推荐：https://www.jiaokey.com</w:t>
      </w:r>
    </w:p>
    <w:p>
      <w:r>
        <w:t>孙宏艳主编；朱松副主编 其他作品：https://www.jiaokey.com/tag/孙宏艳主编；朱松副主编.html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关键词搜索：https://www.jiaokey.com/tag/中国少年儿童偶像与榜样研究报告.html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