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迷雾之子 三部曲  1  最后帝国  上</w:t>
      </w:r>
    </w:p>
    <w:p>
      <w:r>
        <w:rPr>
          <w:rFonts w:ascii="宋体" w:hAnsi="宋体" w:eastAsia="宋体"/>
          <w:sz w:val="24"/>
        </w:rPr>
        <w:t>（美）布兰登·桑德森著；张晓哲译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迷雾之子 三部曲  1  最后帝国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（美）布兰登·桑德森著；张晓哲译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本书出售、求购地址：https://www.jiaokey.com/book/detail/13296468.html</w:t>
      </w:r>
    </w:p>
    <w:p>
      <w:r>
        <w:t>更多相关图书推荐：https://www.jiaokey.com</w:t>
      </w:r>
    </w:p>
    <w:p>
      <w:r>
        <w:t>（美）布兰登·桑德森著；张晓哲译 其他作品：https://www.jiaokey.com/tag/（美）布兰登·桑德森著；张晓哲译.html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关键词搜索：https://www.jiaokey.com/tag/迷雾之子 三部曲  1  最后帝国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