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书名：史海良谋  深刻影响中国社会的16位改革名臣</w:t>
      </w:r>
    </w:p>
    <w:p>
      <w:r>
        <w:t>作者：王益坚编著</w:t>
      </w:r>
    </w:p>
    <w:p>
      <w:r>
        <w:t>出版社：沈阳:东北大学出版社,2012.04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史海良谋  深刻影响中国社会的16位改革名臣 评论地址：https://www.jiaokey.com/book/detail/13296511.html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