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书名：健康心理学导论</w:t>
      </w:r>
    </w:p>
    <w:p>
      <w:r>
        <w:t>作者：（美）瓦尔·莫里森，保罗·班尼特著；邵文实译</w:t>
      </w:r>
    </w:p>
    <w:p>
      <w:r>
        <w:t>出版社：南京：江苏教育出版社</w:t>
      </w:r>
    </w:p>
    <w:p>
      <w:r>
        <w:t>出版日期：2012</w:t>
      </w:r>
    </w:p>
    <w:p>
      <w:r>
        <w:t>总页数：587</w:t>
      </w:r>
    </w:p>
    <w:p>
      <w:r>
        <w:t>更多请访问教客网: www.jiaokey.com</w:t>
      </w:r>
    </w:p>
    <w:p>
      <w:r>
        <w:t>健康心理学导论 评论地址：https://www.jiaokey.com/book/detail/13296535.html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