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马克思主义中国化的历史考察  从中共创建到党的七大</w:t>
      </w:r>
    </w:p>
    <w:p>
      <w:r>
        <w:rPr>
          <w:rFonts w:ascii="宋体" w:hAnsi="宋体" w:eastAsia="宋体"/>
          <w:sz w:val="24"/>
        </w:rPr>
        <w:t>黄少群，匡胜，张弛著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马克思主义中国化的历史考察  从中共创建到党的七大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黄少群，匡胜，张弛著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本书出售、求购地址：https://www.jiaokey.com/book/detail/13296571.html</w:t>
      </w:r>
    </w:p>
    <w:p>
      <w:r>
        <w:t>更多相关图书推荐：https://www.jiaokey.com</w:t>
      </w:r>
    </w:p>
    <w:p>
      <w:r>
        <w:t>黄少群，匡胜，张弛著 其他作品：https://www.jiaokey.com/tag/黄少群，匡胜，张弛著.html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关键词搜索：https://www.jiaokey.com/tag/马克思主义中国化的历史考察  从中共创建到党的七大.html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