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书名：国医大师班秀文经验良方赏析</w:t>
      </w:r>
    </w:p>
    <w:p>
      <w:r>
        <w:t>作者：卢祥之，张萍主编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总页数：190</w:t>
      </w:r>
    </w:p>
    <w:p>
      <w:r>
        <w:t>更多请访问教客网: www.jiaokey.com</w:t>
      </w:r>
    </w:p>
    <w:p>
      <w:r>
        <w:t>国医大师班秀文经验良方赏析 评论地址：https://www.jiaokey.com/book/detail/13296771.html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