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书名：国医大师方和谦经验良方赏析</w:t>
      </w:r>
    </w:p>
    <w:p>
      <w:r>
        <w:t>作者：卢祥之主编；王梅，冯德华，宋孝瑜等编</w:t>
      </w:r>
    </w:p>
    <w:p>
      <w:r>
        <w:t>出版社：北京:人民军医出版社,2012.09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国医大师方和谦经验良方赏析 评论地址：https://www.jiaokey.com/book/detail/13296772.html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