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书名：国医大师李振华经验良方赏析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国医大师李振华经验良方赏析 评论地址：https://www.jiaokey.com/book/detail/13296778.html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