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书名：肩膝关节手术并发症  运动医学专家处理建议</w:t>
      </w:r>
    </w:p>
    <w:p>
      <w:r>
        <w:t>作者：（美）梅斯林，（美）豪柏莱彻特原著</w:t>
      </w:r>
    </w:p>
    <w:p>
      <w:r>
        <w:t>出版社：北京：人民军医出版社</w:t>
      </w:r>
    </w:p>
    <w:p>
      <w:r>
        <w:t>出版日期：2012.10</w:t>
      </w:r>
    </w:p>
    <w:p>
      <w:r>
        <w:t>总页数：232</w:t>
      </w:r>
    </w:p>
    <w:p>
      <w:r>
        <w:t>更多请访问教客网: www.jiaokey.com</w:t>
      </w:r>
    </w:p>
    <w:p>
      <w:r>
        <w:t>肩膝关节手术并发症  运动医学专家处理建议 评论地址：https://www.jiaokey.com/book/detail/13296904.html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