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普通高等教育“十二五”规划教材粮油类专业系列教材  粮油储藏技术  下</w:t>
      </w:r>
    </w:p>
    <w:p>
      <w:r>
        <w:rPr>
          <w:rFonts w:ascii="宋体" w:hAnsi="宋体" w:eastAsia="宋体"/>
          <w:sz w:val="24"/>
        </w:rPr>
        <w:t>许方浩，周凤英主编；邬昌荣，张成副主编；宋伟主审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普通高等教育“十二五”规划教材粮油类专业系列教材  粮油储藏技术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许方浩，周凤英主编；邬昌荣，张成副主编；宋伟主审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本书出售、求购地址：https://www.jiaokey.com/book/detail/13296967.html</w:t>
      </w:r>
    </w:p>
    <w:p>
      <w:r>
        <w:t>更多相关图书推荐：https://www.jiaokey.com</w:t>
      </w:r>
    </w:p>
    <w:p>
      <w:r>
        <w:t>许方浩，周凤英主编；邬昌荣，张成副主编；宋伟主审 其他作品：https://www.jiaokey.com/tag/许方浩，周凤英主编；邬昌荣，张成副主编；宋伟主审.html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关键词搜索：https://www.jiaokey.com/tag/普通高等教育“十二五”规划教材粮油类专业系列教材  粮油储藏技术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