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书名：云南名特药材鉴别与服用丛书  当归</w:t>
      </w:r>
    </w:p>
    <w:p>
      <w:r>
        <w:t>作者：吴应华，赵仁，李常更编著</w:t>
      </w:r>
    </w:p>
    <w:p>
      <w:r>
        <w:t>出版社：昆明：云南科技出版社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云南名特药材鉴别与服用丛书  当归 评论地址：https://www.jiaokey.com/book/detail/13297133.html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