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书名：中医临床常用对药配伍</w:t>
      </w:r>
    </w:p>
    <w:p>
      <w:r>
        <w:t>作者：苏庆英编著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中医临床常用对药配伍 评论地址：https://www.jiaokey.com/book/detail/13297139.html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