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书名：医学影像学典型病例读片</w:t>
      </w:r>
    </w:p>
    <w:p>
      <w:r>
        <w:t>作者：张伟国，熊坤林主编；龚水银，王毅，陈蓉副主编；王毅，邓晓娟，石丹凤等编</w:t>
      </w:r>
    </w:p>
    <w:p>
      <w:r>
        <w:t>出版社：北京：人民军医出版社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医学影像学典型病例读片 评论地址：https://www.jiaokey.com/book/detail/13297255.html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