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作者：王玉洁，田秀华，杨会玉，单亚锋，南敬昌编著</w:t>
      </w:r>
    </w:p>
    <w:p>
      <w:r>
        <w:t>出版社：长春：吉林大学出版社</w:t>
      </w:r>
    </w:p>
    <w:p>
      <w:r>
        <w:t>出版日期：2012.10</w:t>
      </w:r>
    </w:p>
    <w:p>
      <w:r>
        <w:t>总页数：354</w:t>
      </w:r>
    </w:p>
    <w:p>
      <w:r>
        <w:t>更多请访问教客网: www.jiaokey.com</w:t>
      </w:r>
    </w:p>
    <w:p>
      <w:r>
        <w:t>信号与系统 评论地址：https://www.jiaokey.com/book/detail/13297271.html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