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中国风景园林规划设计集  11</w:t>
      </w:r>
    </w:p>
    <w:p>
      <w:r>
        <w:t>作者：张国强，贾建中主编</w:t>
      </w:r>
    </w:p>
    <w:p>
      <w:r>
        <w:t>出版社：北京：中国建筑工业出版社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风景园林师  中国风景园林规划设计集  11 评论地址：https://www.jiaokey.com/book/detail/13297285.html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