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书名：推拿功法学  供针灸推拿学等专业用</w:t>
      </w:r>
    </w:p>
    <w:p>
      <w:r>
        <w:t>作者：吕立江主编；吕明，王艳国，王继红，井夫杰，冀斌副主编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总页数：269</w:t>
      </w:r>
    </w:p>
    <w:p>
      <w:r>
        <w:t>更多请访问教客网: www.jiaokey.com</w:t>
      </w:r>
    </w:p>
    <w:p>
      <w:r>
        <w:t>推拿功法学  供针灸推拿学等专业用 评论地址：https://www.jiaokey.com/book/detail/13297320.html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