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书名：VOA慢速英语听力 生活篇</w:t>
      </w:r>
    </w:p>
    <w:p>
      <w:r>
        <w:t>作者：王忱编</w:t>
      </w:r>
    </w:p>
    <w:p>
      <w:r>
        <w:t>出版社：南昌：江西文化音像出版社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VOA慢速英语听力 生活篇 评论地址：https://www.jiaokey.com/book/detail/13297968.html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