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书名：美国摇滚吉他集锦</w:t>
      </w:r>
    </w:p>
    <w:p>
      <w:r>
        <w:t>作者：（美）拉里·麦克凯伯著；黄义彤译</w:t>
      </w:r>
    </w:p>
    <w:p>
      <w:r>
        <w:t>出版社：</w:t>
      </w:r>
    </w:p>
    <w:p>
      <w:r>
        <w:t>出版日期：2003.06</w:t>
      </w:r>
    </w:p>
    <w:p>
      <w:r>
        <w:t>总页数：109</w:t>
      </w:r>
    </w:p>
    <w:p>
      <w:r>
        <w:t>更多请访问教客网: www.jiaokey.com</w:t>
      </w:r>
    </w:p>
    <w:p>
      <w:r>
        <w:t>美国摇滚吉他集锦 评论地址：https://www.jiaokey.com/book/detail/13298089.html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