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书名：胎教胎育每日一页</w:t>
      </w:r>
    </w:p>
    <w:p>
      <w:r>
        <w:t>作者：陈宝英孕产育儿研究中心编著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总页数：291</w:t>
      </w:r>
    </w:p>
    <w:p>
      <w:r>
        <w:t>更多请访问教客网: www.jiaokey.com</w:t>
      </w:r>
    </w:p>
    <w:p>
      <w:r>
        <w:t>胎教胎育每日一页 评论地址：https://www.jiaokey.com/book/detail/13298218.html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