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书名：图解颜面斑皱百疗百治</w:t>
      </w:r>
    </w:p>
    <w:p>
      <w:r>
        <w:t>作者：（日）早川律子主编；杨舒译</w:t>
      </w:r>
    </w:p>
    <w:p>
      <w:r>
        <w:t>出版社：长春：吉林科学技术出版社</w:t>
      </w:r>
    </w:p>
    <w:p>
      <w:r>
        <w:t>出版日期：1998.02</w:t>
      </w:r>
    </w:p>
    <w:p>
      <w:r>
        <w:t>总页数：99</w:t>
      </w:r>
    </w:p>
    <w:p>
      <w:r>
        <w:t>更多请访问教客网: www.jiaokey.com</w:t>
      </w:r>
    </w:p>
    <w:p>
      <w:r>
        <w:t>图解颜面斑皱百疗百治 评论地址：https://www.jiaokey.com/book/detail/13298378.html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