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戴望舒精选集  雨巷恋人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戴望舒精选集  雨巷恋人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本书出售、求购地址：https://www.jiaokey.com/book/detail/13298577.html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北京:北京燕山出版社,2009.04 出版图书：https://www.jiaokey.com/tag/北京:北京燕山出版社,2009.04.html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