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米米拉文集  恋爱，倒数100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米米拉文集  恋爱，倒数100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本书出售、求购地址：https://www.jiaokey.com/book/detail/13298618.html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关键词搜索：https://www.jiaokey.com/tag/米米拉文集  恋爱，倒数100.html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