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书名：历代名臣奏议选注</w:t>
      </w:r>
    </w:p>
    <w:p>
      <w:r>
        <w:t>作者：王国荣编著</w:t>
      </w:r>
    </w:p>
    <w:p>
      <w:r>
        <w:t>出版社：长沙:岳麓书社,2012.05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历代名臣奏议选注 评论地址：https://www.jiaokey.com/book/detail/13299034.html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