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书名：国家图书馆所藏徽谱资源研究  32种稀见徽州家谱叙录</w:t>
      </w:r>
    </w:p>
    <w:p>
      <w:r>
        <w:t>作者：谈家胜著</w:t>
      </w:r>
    </w:p>
    <w:p>
      <w:r>
        <w:t>出版社：合肥:安徽大学出版社,2011.07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国家图书馆所藏徽谱资源研究  32种稀见徽州家谱叙录 评论地址：https://www.jiaokey.com/book/detail/13299043.html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