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以观沧海  启功百年诞辰纪念文集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以观沧海  启功百年诞辰纪念文集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本书出售、求购地址：https://www.jiaokey.com/book/detail/13299046.html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关键词搜索：https://www.jiaokey.com/tag/以观沧海  启功百年诞辰纪念文集.html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