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书名：女真族的一支后裔  仝姓</w:t>
      </w:r>
    </w:p>
    <w:p>
      <w:r>
        <w:t>作者：仝道荣主编</w:t>
      </w:r>
    </w:p>
    <w:p>
      <w:r>
        <w:t>出版社：南京：凤凰出版社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女真族的一支后裔  仝姓 评论地址：https://www.jiaokey.com/book/detail/13299093.html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