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书名：君子儒钱穆评传</w:t>
      </w:r>
    </w:p>
    <w:p>
      <w:r>
        <w:t>作者：周育华（月光云舒）著</w:t>
      </w:r>
    </w:p>
    <w:p>
      <w:r>
        <w:t>出版社：南京：凤凰出版社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君子儒钱穆评传 评论地址：https://www.jiaokey.com/book/detail/13299164.html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