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书名：鸾翔楚天</w:t>
      </w:r>
    </w:p>
    <w:p>
      <w:r>
        <w:t>作者：王性初主编；中共湖北省委党史研究室编；方城，安向荣，刘淳等著</w:t>
      </w:r>
    </w:p>
    <w:p>
      <w:r>
        <w:t>出版社：北京:中央文献出版社,1999.01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鸾翔楚天 评论地址：https://www.jiaokey.com/book/detail/13299241.html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