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长安佛缘  佛教祖庭导游  彩色图文本</w:t>
      </w:r>
    </w:p>
    <w:p>
      <w:r>
        <w:rPr>
          <w:rFonts w:ascii="宋体" w:hAnsi="宋体" w:eastAsia="宋体"/>
          <w:sz w:val="24"/>
        </w:rPr>
        <w:t>王聚川，陈全力编著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长安佛缘  佛教祖庭导游  彩色图文本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王聚川，陈全力编著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本书出售、求购地址：https://www.jiaokey.com/book/detail/13299253.html</w:t>
      </w:r>
    </w:p>
    <w:p>
      <w:r>
        <w:t>更多相关图书推荐：https://www.jiaokey.com</w:t>
      </w:r>
    </w:p>
    <w:p>
      <w:r>
        <w:t>王聚川，陈全力编著 其他作品：https://www.jiaokey.com/tag/王聚川，陈全力编著.html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关键词搜索：https://www.jiaokey.com/tag/长安佛缘  佛教祖庭导游  彩色图文本.html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