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书名：随园大家丛书  风与火  陶行知</w:t>
      </w:r>
    </w:p>
    <w:p>
      <w:r>
        <w:t>作者：王一心著</w:t>
      </w:r>
    </w:p>
    <w:p>
      <w:r>
        <w:t>出版社：南京:南京师范大学出版社,2012.08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随园大家丛书  风与火  陶行知 评论地址：https://www.jiaokey.com/book/detail/13299254.html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