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书名：体育是教学方法概论</w:t>
      </w:r>
    </w:p>
    <w:p>
      <w:r>
        <w:t>作者：于长镇主编；薛殿喜，卢盛和副主编</w:t>
      </w:r>
    </w:p>
    <w:p>
      <w:r>
        <w:t>出版社：大连：大连海运学院出版社</w:t>
      </w:r>
    </w:p>
    <w:p>
      <w:r>
        <w:t>出版日期：1990.02</w:t>
      </w:r>
    </w:p>
    <w:p>
      <w:r>
        <w:t>总页数：162</w:t>
      </w:r>
    </w:p>
    <w:p>
      <w:r>
        <w:t>更多请访问教客网: www.jiaokey.com</w:t>
      </w:r>
    </w:p>
    <w:p>
      <w:r>
        <w:t>体育是教学方法概论 评论地址：https://www.jiaokey.com/book/detail/13299425.html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