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中央美术学院美术高考全国第1名精品范画  素描人像  1</w:t>
      </w:r>
    </w:p>
    <w:p>
      <w:r>
        <w:rPr>
          <w:rFonts w:ascii="宋体" w:hAnsi="宋体" w:eastAsia="宋体"/>
          <w:sz w:val="24"/>
        </w:rPr>
        <w:t>李振，高斌主编；谢利兵，文筱波，马晓磊编著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中央美术学院美术高考全国第1名精品范画  素描人像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李振，高斌主编；谢利兵，文筱波，马晓磊编著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本书出售、求购地址：https://www.jiaokey.com/book/detail/13299478.html</w:t>
      </w:r>
    </w:p>
    <w:p>
      <w:r>
        <w:t>更多相关图书推荐：https://www.jiaokey.com</w:t>
      </w:r>
    </w:p>
    <w:p>
      <w:r>
        <w:t>李振，高斌主编；谢利兵，文筱波，马晓磊编著 其他作品：https://www.jiaokey.com/tag/李振，高斌主编；谢利兵，文筱波，马晓磊编著.html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关键词搜索：https://www.jiaokey.com/tag/中央美术学院美术高考全国第1名精品范画  素描人像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