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高中数学精讲精练  1  修订版</w:t>
      </w:r>
    </w:p>
    <w:p>
      <w:r>
        <w:rPr>
          <w:rFonts w:ascii="宋体" w:hAnsi="宋体" w:eastAsia="宋体"/>
          <w:sz w:val="24"/>
        </w:rPr>
        <w:t>祁建新主编；《向45分钟要效益》丛书编委会编著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高中数学精讲精练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祁建新主编；《向45分钟要效益》丛书编委会编著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本书出售、求购地址：https://www.jiaokey.com/book/detail/13299503.html</w:t>
      </w:r>
    </w:p>
    <w:p>
      <w:r>
        <w:t>更多相关图书推荐：https://www.jiaokey.com</w:t>
      </w:r>
    </w:p>
    <w:p>
      <w:r>
        <w:t>祁建新主编；《向45分钟要效益》丛书编委会编著 其他作品：https://www.jiaokey.com/tag/祁建新主编；《向45分钟要效益》丛书编委会编著.html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关键词搜索：https://www.jiaokey.com/tag/高中数学精讲精练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