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最有效的正能量</w:t>
      </w:r>
    </w:p>
    <w:p>
      <w:r>
        <w:rPr>
          <w:rFonts w:ascii="宋体" w:hAnsi="宋体" w:eastAsia="宋体"/>
          <w:sz w:val="24"/>
        </w:rPr>
        <w:t>（美）基思·约翰逊著；陈阳旗译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最有效的正能量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（美）基思·约翰逊著；陈阳旗译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本书出售、求购地址：https://www.jiaokey.com/book/detail/13299532.html</w:t>
      </w:r>
    </w:p>
    <w:p>
      <w:r>
        <w:t>更多相关图书推荐：https://www.jiaokey.com</w:t>
      </w:r>
    </w:p>
    <w:p>
      <w:r>
        <w:t>（美）基思·约翰逊著；陈阳旗译 其他作品：https://www.jiaokey.com/tag/（美）基思·约翰逊著；陈阳旗译.html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关键词搜索：https://www.jiaokey.com/tag/自信  最有效的正能量.html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