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书名：尼罗河畔的皇陵与神殿</w:t>
      </w:r>
    </w:p>
    <w:p>
      <w:r>
        <w:t>作者：陈秀莲主编</w:t>
      </w:r>
    </w:p>
    <w:p>
      <w:r>
        <w:t>出版社：华园出版公司</w:t>
      </w:r>
    </w:p>
    <w:p>
      <w:r>
        <w:t>出版日期：1981</w:t>
      </w:r>
    </w:p>
    <w:p>
      <w:r>
        <w:t>总页数：171</w:t>
      </w:r>
    </w:p>
    <w:p>
      <w:r>
        <w:t>更多请访问教客网: www.jiaokey.com</w:t>
      </w:r>
    </w:p>
    <w:p>
      <w:r>
        <w:t>尼罗河畔的皇陵与神殿 评论地址：https://www.jiaokey.com/book/detail/13299689.html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