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书名：平顶山市卫东区社区建设</w:t>
      </w:r>
    </w:p>
    <w:p>
      <w:r>
        <w:t>作者：霍根正主编；赵孟良，马晓光副主编；杜向军，张毅鸿编纂</w:t>
      </w:r>
    </w:p>
    <w:p>
      <w:r>
        <w:t>出版社：北京：中国社会出版社</w:t>
      </w:r>
    </w:p>
    <w:p>
      <w:r>
        <w:t>出版日期：2003</w:t>
      </w:r>
    </w:p>
    <w:p>
      <w:r>
        <w:t>总页数：268</w:t>
      </w:r>
    </w:p>
    <w:p>
      <w:r>
        <w:t>更多请访问教客网: www.jiaokey.com</w:t>
      </w:r>
    </w:p>
    <w:p>
      <w:r>
        <w:t>平顶山市卫东区社区建设 评论地址：https://www.jiaokey.com/book/detail/13299838.html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