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书名：改革潮涌平顶山  上  新闻专辑</w:t>
      </w:r>
    </w:p>
    <w:p>
      <w:r>
        <w:t>作者：陈兆华，梁尤平主编；王书芳，常乃全副主编</w:t>
      </w:r>
    </w:p>
    <w:p>
      <w:r>
        <w:t>出版社：北京：新华出版社</w:t>
      </w:r>
    </w:p>
    <w:p>
      <w:r>
        <w:t>出版日期：1995.08</w:t>
      </w:r>
    </w:p>
    <w:p>
      <w:r>
        <w:t>总页数：509</w:t>
      </w:r>
    </w:p>
    <w:p>
      <w:r>
        <w:t>更多请访问教客网: www.jiaokey.com</w:t>
      </w:r>
    </w:p>
    <w:p>
      <w:r>
        <w:t>改革潮涌平顶山  上  新闻专辑 评论地址：https://www.jiaokey.com/book/detail/13299865.html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