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书名：平顶山市卫东区“欢乐中原”广场文化活动资料汇编</w:t>
      </w:r>
    </w:p>
    <w:p>
      <w:r>
        <w:t>作者：平顶山市卫东区文化局编</w:t>
      </w:r>
    </w:p>
    <w:p>
      <w:r>
        <w:t>出版社：平顶山市卫东区文化局</w:t>
      </w:r>
    </w:p>
    <w:p>
      <w:r>
        <w:t>出版日期：2008</w:t>
      </w:r>
    </w:p>
    <w:p>
      <w:r>
        <w:t>总页数：35</w:t>
      </w:r>
    </w:p>
    <w:p>
      <w:r>
        <w:t>更多请访问教客网: www.jiaokey.com</w:t>
      </w:r>
    </w:p>
    <w:p>
      <w:r>
        <w:t>平顶山市卫东区“欢乐中原”广场文化活动资料汇编 评论地址：https://www.jiaokey.com/book/detail/13299979.html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