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书名：约会大作战  5 风暴者八舞</w:t>
      </w:r>
    </w:p>
    <w:p>
      <w:r>
        <w:t>作者：（日）橘公司著；（日）Tsunako绘；国杰译</w:t>
      </w:r>
    </w:p>
    <w:p>
      <w:r>
        <w:t>出版社：长沙:湖南美术出版社,2013.05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约会大作战  5 风暴者八舞 评论地址：https://www.jiaokey.com/book/detail/13300180.html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