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书名：常见外科病中医外治妙法经典荟萃</w:t>
      </w:r>
    </w:p>
    <w:p>
      <w:r>
        <w:t>作者：范彬，陈俊新，谭工主编；彭彬，汪明望副主编</w:t>
      </w:r>
    </w:p>
    <w:p>
      <w:r>
        <w:t>出版社：武汉：华中科技大学出版社</w:t>
      </w:r>
    </w:p>
    <w:p>
      <w:r>
        <w:t>出版日期：2013.05</w:t>
      </w:r>
    </w:p>
    <w:p>
      <w:r>
        <w:t>总页数：341</w:t>
      </w:r>
    </w:p>
    <w:p>
      <w:r>
        <w:t>更多请访问教客网: www.jiaokey.com</w:t>
      </w:r>
    </w:p>
    <w:p>
      <w:r>
        <w:t>常见外科病中医外治妙法经典荟萃 评论地址：https://www.jiaokey.com/book/detail/13300207.html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