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书名：中华男士养生九法  补脾养生法</w:t>
      </w:r>
    </w:p>
    <w:p>
      <w:r>
        <w:t>作者：曾庆琪，曹利东，田中実主编</w:t>
      </w:r>
    </w:p>
    <w:p>
      <w:r>
        <w:t>出版社：北京:中国医药科技出版社,2013.05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中华男士养生九法  补脾养生法 评论地址：https://www.jiaokey.com/book/detail/13300215.html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