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书名：火灾扑救与火场逃生宣传教育手册</w:t>
      </w:r>
    </w:p>
    <w:p>
      <w:r>
        <w:t>作者：东方文慧，中国安全生产科学研究院编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总页数：67</w:t>
      </w:r>
    </w:p>
    <w:p>
      <w:r>
        <w:t>更多请访问教客网: www.jiaokey.com</w:t>
      </w:r>
    </w:p>
    <w:p>
      <w:r>
        <w:t>火灾扑救与火场逃生宣传教育手册 评论地址：https://www.jiaokey.com/book/detail/13300320.html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