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书名：中西方艺术简史</w:t>
      </w:r>
    </w:p>
    <w:p>
      <w:r>
        <w:t>作者：王丽君编</w:t>
      </w:r>
    </w:p>
    <w:p>
      <w:r>
        <w:t>出版社：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中西方艺术简史 评论地址：https://www.jiaokey.com/book/detail/13300395.html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