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书名：理财产品全攻略</w:t>
      </w:r>
    </w:p>
    <w:p>
      <w:r>
        <w:t>作者：罗显良编著</w:t>
      </w:r>
    </w:p>
    <w:p>
      <w:r>
        <w:t>出版社：北京:中国宇航出版社,2013.04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理财产品全攻略 评论地址：https://www.jiaokey.com/book/detail/13300470.html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