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书名：探秘中国民间医</w:t>
      </w:r>
    </w:p>
    <w:p>
      <w:r>
        <w:t>作者：汪清，贾谦，张惠云等主编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探秘中国民间医 评论地址：https://www.jiaokey.com/book/detail/13300718.html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